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29 мая 2026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276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Лаптева Ильи Сергеевича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Лаптев И.С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</w:t>
      </w:r>
      <w:r>
        <w:rPr>
          <w:rFonts w:ascii="Times New Roman" w:eastAsia="Times New Roman" w:hAnsi="Times New Roman" w:cs="Times New Roman"/>
        </w:rPr>
        <w:t>50618092611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18.06.2025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Лаптев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Лаптева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25.03.2026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18.06.2025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отправления, </w:t>
      </w:r>
      <w:r>
        <w:rPr>
          <w:rFonts w:ascii="Times New Roman" w:eastAsia="Times New Roman" w:hAnsi="Times New Roman" w:cs="Times New Roman"/>
        </w:rPr>
        <w:t>уведомление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информацией по начислению, </w:t>
      </w:r>
      <w:r>
        <w:rPr>
          <w:rFonts w:ascii="Times New Roman" w:eastAsia="Times New Roman" w:hAnsi="Times New Roman" w:cs="Times New Roman"/>
        </w:rPr>
        <w:t>карточк</w:t>
      </w:r>
      <w:r>
        <w:rPr>
          <w:rFonts w:ascii="Times New Roman" w:eastAsia="Times New Roman" w:hAnsi="Times New Roman" w:cs="Times New Roman"/>
        </w:rPr>
        <w:t>ой учета транспортного средства</w:t>
      </w:r>
      <w:r>
        <w:rPr>
          <w:rFonts w:ascii="Times New Roman" w:eastAsia="Times New Roman" w:hAnsi="Times New Roman" w:cs="Times New Roman"/>
        </w:rPr>
        <w:t>, реестром правонарушений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Лаптева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Лаптева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Лаптева Илью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пятисот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0412365400285002762620175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7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36">
    <w:name w:val="cat-UserDefined grp-27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